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subjects John Green majored in,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group he aims to write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John Green did everyday on the set of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happened to him in high school and made life miserable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his writing style reflects...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John Green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John Green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John Green's Youtube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Green's brother and Youtube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dog John and his family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John Green's first choice for a profession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by John Green about several sick teens and turned into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and movie setting based in John Green's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John and Hank Green's fan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John Green was born and currently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was included in the Time's Magazine's list of The 100 most ____________ People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disorder John deals with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books of John Greens that are on the New York Times best sellers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John Green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graduated from this College...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Green</dc:title>
  <dcterms:created xsi:type="dcterms:W3CDTF">2021-10-11T10:11:08Z</dcterms:created>
  <dcterms:modified xsi:type="dcterms:W3CDTF">2021-10-11T10:11:08Z</dcterms:modified>
</cp:coreProperties>
</file>