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Green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Living Writer    </w:t>
      </w:r>
      <w:r>
        <w:t xml:space="preserve">   Paper Towns    </w:t>
      </w:r>
      <w:r>
        <w:t xml:space="preserve">   Looking For Alaska    </w:t>
      </w:r>
      <w:r>
        <w:t xml:space="preserve">   Youtube    </w:t>
      </w:r>
      <w:r>
        <w:t xml:space="preserve">   vlogbrothers    </w:t>
      </w:r>
      <w:r>
        <w:t xml:space="preserve">   Pulitzer Prize    </w:t>
      </w:r>
      <w:r>
        <w:t xml:space="preserve">   Romance    </w:t>
      </w:r>
      <w:r>
        <w:t xml:space="preserve">   Young Adult    </w:t>
      </w:r>
      <w:r>
        <w:t xml:space="preserve">   Hank Green    </w:t>
      </w:r>
      <w:r>
        <w:t xml:space="preserve">   The Fault in Our Stars    </w:t>
      </w:r>
      <w:r>
        <w:t xml:space="preserve">   John Green    </w:t>
      </w:r>
      <w:r>
        <w:t xml:space="preserve">   nerdfighters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Green Word Search</dc:title>
  <dcterms:created xsi:type="dcterms:W3CDTF">2021-10-11T10:10:34Z</dcterms:created>
  <dcterms:modified xsi:type="dcterms:W3CDTF">2021-10-11T10:10:34Z</dcterms:modified>
</cp:coreProperties>
</file>