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John Henry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contest    </w:t>
      </w:r>
      <w:r>
        <w:t xml:space="preserve">   Captain    </w:t>
      </w:r>
      <w:r>
        <w:t xml:space="preserve">   steam drill    </w:t>
      </w:r>
      <w:r>
        <w:t xml:space="preserve">   train    </w:t>
      </w:r>
      <w:r>
        <w:t xml:space="preserve">   ballad    </w:t>
      </w:r>
      <w:r>
        <w:t xml:space="preserve">   powerful    </w:t>
      </w:r>
      <w:r>
        <w:t xml:space="preserve">   slave    </w:t>
      </w:r>
      <w:r>
        <w:t xml:space="preserve">   shaker    </w:t>
      </w:r>
      <w:r>
        <w:t xml:space="preserve">   spike    </w:t>
      </w:r>
      <w:r>
        <w:t xml:space="preserve">   tunnel    </w:t>
      </w:r>
      <w:r>
        <w:t xml:space="preserve">   West Virginia    </w:t>
      </w:r>
      <w:r>
        <w:t xml:space="preserve">   Big Bend    </w:t>
      </w:r>
      <w:r>
        <w:t xml:space="preserve">   hammer    </w:t>
      </w:r>
      <w:r>
        <w:t xml:space="preserve">   railroad    </w:t>
      </w:r>
      <w:r>
        <w:t xml:space="preserve">   tale    </w:t>
      </w:r>
      <w:r>
        <w:t xml:space="preserve">   tall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Henry</dc:title>
  <dcterms:created xsi:type="dcterms:W3CDTF">2021-10-11T10:11:44Z</dcterms:created>
  <dcterms:modified xsi:type="dcterms:W3CDTF">2021-10-11T10:11:44Z</dcterms:modified>
</cp:coreProperties>
</file>