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 Henry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silicosis    </w:t>
      </w:r>
      <w:r>
        <w:t xml:space="preserve">   labor    </w:t>
      </w:r>
      <w:r>
        <w:t xml:space="preserve">   overexertion    </w:t>
      </w:r>
      <w:r>
        <w:t xml:space="preserve">   contest    </w:t>
      </w:r>
      <w:r>
        <w:t xml:space="preserve">   tunnel    </w:t>
      </w:r>
      <w:r>
        <w:t xml:space="preserve">   Talcott    </w:t>
      </w:r>
      <w:r>
        <w:t xml:space="preserve">   Big Bend    </w:t>
      </w:r>
      <w:r>
        <w:t xml:space="preserve">   hazardous    </w:t>
      </w:r>
      <w:r>
        <w:t xml:space="preserve">   sledgehammer    </w:t>
      </w:r>
      <w:r>
        <w:t xml:space="preserve">   appalachian mountains    </w:t>
      </w:r>
      <w:r>
        <w:t xml:space="preserve">   civil war    </w:t>
      </w:r>
      <w:r>
        <w:t xml:space="preserve">   reconstruction    </w:t>
      </w:r>
      <w:r>
        <w:t xml:space="preserve">   appetite    </w:t>
      </w:r>
      <w:r>
        <w:t xml:space="preserve">   slave    </w:t>
      </w:r>
      <w:r>
        <w:t xml:space="preserve">   African American    </w:t>
      </w:r>
      <w:r>
        <w:t xml:space="preserve">   steel driving man    </w:t>
      </w:r>
      <w:r>
        <w:t xml:space="preserve">   legend    </w:t>
      </w:r>
      <w:r>
        <w:t xml:space="preserve">   john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Henry</dc:title>
  <dcterms:created xsi:type="dcterms:W3CDTF">2021-10-11T10:11:26Z</dcterms:created>
  <dcterms:modified xsi:type="dcterms:W3CDTF">2021-10-11T10:11:26Z</dcterms:modified>
</cp:coreProperties>
</file>