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Hughes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beethoven    </w:t>
      </w:r>
      <w:r>
        <w:t xml:space="preserve">   career opportunities    </w:t>
      </w:r>
      <w:r>
        <w:t xml:space="preserve">   christmas vacation    </w:t>
      </w:r>
      <w:r>
        <w:t xml:space="preserve">   Curly Sue    </w:t>
      </w:r>
      <w:r>
        <w:t xml:space="preserve">   dennis the menace    </w:t>
      </w:r>
      <w:r>
        <w:t xml:space="preserve">   drillbit taylor    </w:t>
      </w:r>
      <w:r>
        <w:t xml:space="preserve">   dutch    </w:t>
      </w:r>
      <w:r>
        <w:t xml:space="preserve">   Ferris Buellers Day Off    </w:t>
      </w:r>
      <w:r>
        <w:t xml:space="preserve">   flubber    </w:t>
      </w:r>
      <w:r>
        <w:t xml:space="preserve">   Home Alone    </w:t>
      </w:r>
      <w:r>
        <w:t xml:space="preserve">   just visiting    </w:t>
      </w:r>
      <w:r>
        <w:t xml:space="preserve">   maid in manhattan    </w:t>
      </w:r>
      <w:r>
        <w:t xml:space="preserve">   miracle on 34th street     </w:t>
      </w:r>
      <w:r>
        <w:t xml:space="preserve">   Shes Having A Baby    </w:t>
      </w:r>
      <w:r>
        <w:t xml:space="preserve">   Sixteen Candles    </w:t>
      </w:r>
      <w:r>
        <w:t xml:space="preserve">   Some Kind Of Wonderful    </w:t>
      </w:r>
      <w:r>
        <w:t xml:space="preserve">   The Breakfast Club    </w:t>
      </w:r>
      <w:r>
        <w:t xml:space="preserve">   the great outdoors    </w:t>
      </w:r>
      <w:r>
        <w:t xml:space="preserve">   Uncle Buck    </w:t>
      </w:r>
      <w:r>
        <w:t xml:space="preserve">   Weird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Hughes Movies</dc:title>
  <dcterms:created xsi:type="dcterms:W3CDTF">2021-10-11T10:10:20Z</dcterms:created>
  <dcterms:modified xsi:type="dcterms:W3CDTF">2021-10-11T10:10:20Z</dcterms:modified>
</cp:coreProperties>
</file>