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Hus</w:t>
      </w:r>
    </w:p>
    <w:p>
      <w:pPr>
        <w:pStyle w:val="Questions"/>
      </w:pPr>
      <w:r>
        <w:t xml:space="preserve">1. OHJN SUH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HJNO FEYCILWF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TIMRNA LRTEHU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EOORNFMIART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HYREES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LEBIB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TSARTNLAE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FLBEIE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HTAIF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YRGOL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John Hus    </w:t>
      </w:r>
      <w:r>
        <w:t xml:space="preserve">   John Wycliffe    </w:t>
      </w:r>
      <w:r>
        <w:t xml:space="preserve">   Martin Luther    </w:t>
      </w:r>
      <w:r>
        <w:t xml:space="preserve">   Reformation    </w:t>
      </w:r>
      <w:r>
        <w:t xml:space="preserve">   Heresy    </w:t>
      </w:r>
      <w:r>
        <w:t xml:space="preserve">   Bible    </w:t>
      </w:r>
      <w:r>
        <w:t xml:space="preserve">   Translate    </w:t>
      </w:r>
      <w:r>
        <w:t xml:space="preserve">   Belief    </w:t>
      </w:r>
      <w:r>
        <w:t xml:space="preserve">   Faith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Hus</dc:title>
  <dcterms:created xsi:type="dcterms:W3CDTF">2021-10-11T10:11:40Z</dcterms:created>
  <dcterms:modified xsi:type="dcterms:W3CDTF">2021-10-11T10:11:40Z</dcterms:modified>
</cp:coreProperties>
</file>