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Knox Fall Kick-Off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congregational life    </w:t>
      </w:r>
      <w:r>
        <w:t xml:space="preserve">   staff support    </w:t>
      </w:r>
      <w:r>
        <w:t xml:space="preserve">   worship    </w:t>
      </w:r>
      <w:r>
        <w:t xml:space="preserve">   christian education    </w:t>
      </w:r>
      <w:r>
        <w:t xml:space="preserve">   outreach    </w:t>
      </w:r>
      <w:r>
        <w:t xml:space="preserve">   baptism    </w:t>
      </w:r>
      <w:r>
        <w:t xml:space="preserve">   communion    </w:t>
      </w:r>
      <w:r>
        <w:t xml:space="preserve">   prayer    </w:t>
      </w:r>
      <w:r>
        <w:t xml:space="preserve">   friendship    </w:t>
      </w:r>
      <w:r>
        <w:t xml:space="preserve">   bible study    </w:t>
      </w:r>
      <w:r>
        <w:t xml:space="preserve">   faith    </w:t>
      </w:r>
      <w:r>
        <w:t xml:space="preserve">   celebrate    </w:t>
      </w:r>
      <w:r>
        <w:t xml:space="preserve">   facilitate    </w:t>
      </w:r>
      <w:r>
        <w:t xml:space="preserve">   evaluate    </w:t>
      </w:r>
      <w:r>
        <w:t xml:space="preserve">   activities    </w:t>
      </w:r>
      <w:r>
        <w:t xml:space="preserve">   service    </w:t>
      </w:r>
      <w:r>
        <w:t xml:space="preserve">   mission    </w:t>
      </w:r>
      <w:r>
        <w:t xml:space="preserve">   fellowship    </w:t>
      </w:r>
      <w:r>
        <w:t xml:space="preserve">   fun    </w:t>
      </w:r>
      <w:r>
        <w:t xml:space="preserve">   camaraderie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Knox Fall Kick-Off</dc:title>
  <dcterms:created xsi:type="dcterms:W3CDTF">2021-10-11T10:11:31Z</dcterms:created>
  <dcterms:modified xsi:type="dcterms:W3CDTF">2021-10-11T10:11:31Z</dcterms:modified>
</cp:coreProperties>
</file>