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Leguizamo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john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Johns ex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 where he played a sloth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Johns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Guy who fought john on a movie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john played in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Dads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john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madonna movie was he an extra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Neighborhood john grew up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Comedy john was the leading role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of work john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latino-themed TV show john starred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Film where he played a funny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Johns current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johns first appearance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leguizamo grew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Leguizamo</dc:title>
  <dcterms:created xsi:type="dcterms:W3CDTF">2021-10-11T10:10:46Z</dcterms:created>
  <dcterms:modified xsi:type="dcterms:W3CDTF">2021-10-11T10:10:46Z</dcterms:modified>
</cp:coreProperties>
</file>