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Lennon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Marks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Johns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he get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John shot?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some crazy fans do after hearing the tragic news of Johns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is Mark staying in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Johns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Johns ex wife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fans do in honour of John?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Lennon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John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shot Lennon?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Lennon</dc:title>
  <dcterms:created xsi:type="dcterms:W3CDTF">2021-10-11T10:10:51Z</dcterms:created>
  <dcterms:modified xsi:type="dcterms:W3CDTF">2021-10-11T10:10:51Z</dcterms:modified>
</cp:coreProperties>
</file>