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Lewis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Won a National Book Award for this graphic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an argument with this political powerhouse on Twitter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inspired Lewis to fight for the changes he wanted to see about blacks'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led this march from Selma to Montgomery, Alabama on March 7, 1965.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activity did John Lewis participate in, in 1961?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Spoke and helped plan this huge event in August, 1963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1986, he was elected to this government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 a director of this in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 for this office in 1981 and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Chairman of this comittee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Grew up in this city in Alabama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Lewis</dc:title>
  <dcterms:created xsi:type="dcterms:W3CDTF">2021-10-11T10:11:13Z</dcterms:created>
  <dcterms:modified xsi:type="dcterms:W3CDTF">2021-10-11T10:11:13Z</dcterms:modified>
</cp:coreProperties>
</file>