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Locke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John studied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Locke’s parents were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rights emphasized?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Claimed men are _____ by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Locke knew a ________ contract was needed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Locke studied _____________, epistemology &amp;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Earned a title given out to a small number of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law emphasized?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"__________" political philosophy.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argued people had right to things such as....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Locke </dc:title>
  <dcterms:created xsi:type="dcterms:W3CDTF">2021-10-11T10:11:20Z</dcterms:created>
  <dcterms:modified xsi:type="dcterms:W3CDTF">2021-10-11T10:11:20Z</dcterms:modified>
</cp:coreProperties>
</file>