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Lockes World Scramble Worksheet</w:t>
      </w:r>
    </w:p>
    <w:p>
      <w:pPr>
        <w:pStyle w:val="Questions"/>
      </w:pPr>
      <w:r>
        <w:t xml:space="preserve">1. JOHN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OKCLE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PHSOOHLIPY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BYTILRE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RORETPYP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SOMTAH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FOEEJNRSF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HLCSOO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FRDXOO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John    </w:t>
      </w:r>
      <w:r>
        <w:t xml:space="preserve">   Locke    </w:t>
      </w:r>
      <w:r>
        <w:t xml:space="preserve">   Philosophy    </w:t>
      </w:r>
      <w:r>
        <w:t xml:space="preserve">   Liberty    </w:t>
      </w:r>
      <w:r>
        <w:t xml:space="preserve">   Property    </w:t>
      </w:r>
      <w:r>
        <w:t xml:space="preserve">   Life    </w:t>
      </w:r>
      <w:r>
        <w:t xml:space="preserve">   Thomas    </w:t>
      </w:r>
      <w:r>
        <w:t xml:space="preserve">   Jefferson    </w:t>
      </w:r>
      <w:r>
        <w:t xml:space="preserve">   School    </w:t>
      </w:r>
      <w:r>
        <w:t xml:space="preserve">   Oxford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Lockes World Scramble Worksheet</dc:title>
  <dcterms:created xsi:type="dcterms:W3CDTF">2021-10-11T10:11:08Z</dcterms:created>
  <dcterms:modified xsi:type="dcterms:W3CDTF">2021-10-11T10:11:08Z</dcterms:modified>
</cp:coreProperties>
</file>