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McDouall Stuart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Stuarts Country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Northern Territory town is named after Todd's wife""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Stuarts main problem when not on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rivalling South Australia for discovering route to the top of Australia through 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rival to Stuart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essential resource did Stuart's remarkable abilities enable him to find when exploring?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 Stuart immigrates to in 1839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symbol of British authority did Stuart take with him in his 1860 trip to the centre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with whom was a major challenge to Stuarts 1860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 name of Charles'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Stuart was renowned as a great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figure in the contruction of the Overland Telegraph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Stuarts employers occupation  in 1860 when he is first European to reach the centre of the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ailment caused by a vitamin deficiency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McDouall Stuart</dc:title>
  <dcterms:created xsi:type="dcterms:W3CDTF">2021-10-11T10:12:10Z</dcterms:created>
  <dcterms:modified xsi:type="dcterms:W3CDTF">2021-10-11T10:12:10Z</dcterms:modified>
</cp:coreProperties>
</file>