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McEnroe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a higher opinion of someone or something than is deserved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agreement reached by making concessions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or having skills, especially with the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Related through the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 cry by an animal such as a dog or 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no protection from something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Sad because one has no friends or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 precious that its value can’t be 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room or building in which someone lives or stays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number of different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Exposed to the possibility of being attacked or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responsible for an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conversation or report that’s not confirmed as truth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current popular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Leaving one’s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quality of being amusing or comic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a person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Returning something to its former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bring goods into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position in which someone holds their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competitor in the Olympic Games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McEnroe</dc:title>
  <dcterms:created xsi:type="dcterms:W3CDTF">2021-10-11T10:12:04Z</dcterms:created>
  <dcterms:modified xsi:type="dcterms:W3CDTF">2021-10-11T10:12:04Z</dcterms:modified>
</cp:coreProperties>
</file>