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Neihardt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 bundle of myrrh    </w:t>
      </w:r>
      <w:r>
        <w:t xml:space="preserve">   bandcroft    </w:t>
      </w:r>
      <w:r>
        <w:t xml:space="preserve">   battle of wounded knee    </w:t>
      </w:r>
      <w:r>
        <w:t xml:space="preserve">   Benton    </w:t>
      </w:r>
      <w:r>
        <w:t xml:space="preserve">   black elk speaks    </w:t>
      </w:r>
      <w:r>
        <w:t xml:space="preserve">   book keeper    </w:t>
      </w:r>
      <w:r>
        <w:t xml:space="preserve">   captain grant marsh    </w:t>
      </w:r>
      <w:r>
        <w:t xml:space="preserve">   chaffee    </w:t>
      </w:r>
      <w:r>
        <w:t xml:space="preserve">   enid    </w:t>
      </w:r>
      <w:r>
        <w:t xml:space="preserve">   flaming rainbow    </w:t>
      </w:r>
      <w:r>
        <w:t xml:space="preserve">   great falls    </w:t>
      </w:r>
      <w:r>
        <w:t xml:space="preserve">   great spirit    </w:t>
      </w:r>
      <w:r>
        <w:t xml:space="preserve">   iron eye    </w:t>
      </w:r>
      <w:r>
        <w:t xml:space="preserve">   james t white    </w:t>
      </w:r>
      <w:r>
        <w:t xml:space="preserve">   john neihardt    </w:t>
      </w:r>
      <w:r>
        <w:t xml:space="preserve">   little bull buffalo    </w:t>
      </w:r>
      <w:r>
        <w:t xml:space="preserve">   mona martinsen    </w:t>
      </w:r>
      <w:r>
        <w:t xml:space="preserve">   new York city    </w:t>
      </w:r>
      <w:r>
        <w:t xml:space="preserve">   sigurd    </w:t>
      </w:r>
      <w:r>
        <w:t xml:space="preserve">   sky watcher    </w:t>
      </w:r>
      <w:r>
        <w:t xml:space="preserve">   song of the messiah    </w:t>
      </w:r>
      <w:r>
        <w:t xml:space="preserve">   the blade    </w:t>
      </w:r>
      <w:r>
        <w:t xml:space="preserve">   the cycle of the west    </w:t>
      </w:r>
      <w:r>
        <w:t xml:space="preserve">   the divine enchantment    </w:t>
      </w:r>
      <w:r>
        <w:t xml:space="preserve">   the lonesome trail    </w:t>
      </w:r>
      <w:r>
        <w:t xml:space="preserve">   the song of hugh glass    </w:t>
      </w:r>
      <w:r>
        <w:t xml:space="preserve">   the song of three friends    </w:t>
      </w:r>
      <w:r>
        <w:t xml:space="preserve">   Thurston county    </w:t>
      </w:r>
      <w:r>
        <w:t xml:space="preserve">   Yellowstone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Neihardt</dc:title>
  <dcterms:created xsi:type="dcterms:W3CDTF">2021-10-11T10:11:10Z</dcterms:created>
  <dcterms:modified xsi:type="dcterms:W3CDTF">2021-10-11T10:11:10Z</dcterms:modified>
</cp:coreProperties>
</file>