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Paul Jones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transportation, big in size, and used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weapon which fires cannonballs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fighting during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Paul Jones's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fighting unit used to defend the country from enemies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British warship that fought against John Paul Jones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movement made on water which requires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"Father of the U.S. Navy"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aboard a ship mainly looking for 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leader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liquid substance which is found in oceans, seas, rivers, lakes, 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Paul Jones</dc:title>
  <dcterms:created xsi:type="dcterms:W3CDTF">2021-10-11T10:10:40Z</dcterms:created>
  <dcterms:modified xsi:type="dcterms:W3CDTF">2021-10-11T10:10:40Z</dcterms:modified>
</cp:coreProperties>
</file>