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Philip Sousa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was Sousa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Sousa said, "I have always believed that 98% of a students progress is due to his own 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did the Sousa band perform concerts?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Sousa's band was the first band to tour the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 Sousa band not perform?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 Sousa, the Marine band did what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traditional march song of the Marine Corps?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Sousa also championed the cause of _______ education for all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created in honor of Sousa in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Philip Sousa was known as the______?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band was Sousa the leader of for twelve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Sousa's father enlisted him in what as an apprentice musician?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did Sousa write that was inspired by a return trip from Europe in 1896?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Stars and Stripes Forever" was designated as the _______ _______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did Sousa start learning at age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light musical dramas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identify or recreate a given musical note without the benefit of an external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large brass instrument was designed by Sousa?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band did Sousa want to join when he was 13?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Philip Sousa</dc:title>
  <dcterms:created xsi:type="dcterms:W3CDTF">2021-10-11T10:11:41Z</dcterms:created>
  <dcterms:modified xsi:type="dcterms:W3CDTF">2021-10-11T10:11:41Z</dcterms:modified>
</cp:coreProperties>
</file>