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Phillips Sousa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Thunderer    </w:t>
      </w:r>
      <w:r>
        <w:t xml:space="preserve">   The Liberty Bell    </w:t>
      </w:r>
      <w:r>
        <w:t xml:space="preserve">   The Wasington Post    </w:t>
      </w:r>
      <w:r>
        <w:t xml:space="preserve">   Semper Fidelis    </w:t>
      </w:r>
      <w:r>
        <w:t xml:space="preserve">   Stars and Stripes Forever    </w:t>
      </w:r>
      <w:r>
        <w:t xml:space="preserve">   sousaphone    </w:t>
      </w:r>
      <w:r>
        <w:t xml:space="preserve">   Victory Medal    </w:t>
      </w:r>
      <w:r>
        <w:t xml:space="preserve">   phonograph    </w:t>
      </w:r>
      <w:r>
        <w:t xml:space="preserve">   march king    </w:t>
      </w:r>
      <w:r>
        <w:t xml:space="preserve">   conductor    </w:t>
      </w:r>
      <w:r>
        <w:t xml:space="preserve">   circus band    </w:t>
      </w:r>
      <w:r>
        <w:t xml:space="preserve">   apprentice    </w:t>
      </w:r>
      <w:r>
        <w:t xml:space="preserve">   flute    </w:t>
      </w:r>
      <w:r>
        <w:t xml:space="preserve">   violin    </w:t>
      </w:r>
      <w:r>
        <w:t xml:space="preserve">   trombone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Phillips Sousa</dc:title>
  <dcterms:created xsi:type="dcterms:W3CDTF">2021-10-11T10:11:48Z</dcterms:created>
  <dcterms:modified xsi:type="dcterms:W3CDTF">2021-10-11T10:11:48Z</dcterms:modified>
</cp:coreProperties>
</file>