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Rawls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Baltimore    </w:t>
      </w:r>
      <w:r>
        <w:t xml:space="preserve">   Democracy     </w:t>
      </w:r>
      <w:r>
        <w:t xml:space="preserve">   John Rawls    </w:t>
      </w:r>
      <w:r>
        <w:t xml:space="preserve">   Justice    </w:t>
      </w:r>
      <w:r>
        <w:t xml:space="preserve">   Justice as Fairness     </w:t>
      </w:r>
      <w:r>
        <w:t xml:space="preserve">   Liberty Principle    </w:t>
      </w:r>
      <w:r>
        <w:t xml:space="preserve">   Margaret    </w:t>
      </w:r>
      <w:r>
        <w:t xml:space="preserve">   Political Liberalism    </w:t>
      </w:r>
      <w:r>
        <w:t xml:space="preserve">   Political Philosopher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Rawls</dc:title>
  <dcterms:created xsi:type="dcterms:W3CDTF">2021-10-11T10:10:23Z</dcterms:created>
  <dcterms:modified xsi:type="dcterms:W3CDTF">2021-10-11T10:10:23Z</dcterms:modified>
</cp:coreProperties>
</file>