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Ronald Reuel Tolkien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Smaug    </w:t>
      </w:r>
      <w:r>
        <w:t xml:space="preserve">   Kili    </w:t>
      </w:r>
      <w:r>
        <w:t xml:space="preserve">   Fili    </w:t>
      </w:r>
      <w:r>
        <w:t xml:space="preserve">   Azog    </w:t>
      </w:r>
      <w:r>
        <w:t xml:space="preserve">   Bilbo    </w:t>
      </w:r>
      <w:r>
        <w:t xml:space="preserve">   Gollum    </w:t>
      </w:r>
      <w:r>
        <w:t xml:space="preserve">   Gandalf    </w:t>
      </w:r>
      <w:r>
        <w:t xml:space="preserve">   Fellowship Of The Ring    </w:t>
      </w:r>
      <w:r>
        <w:t xml:space="preserve">   Return Of The King    </w:t>
      </w:r>
      <w:r>
        <w:t xml:space="preserve">   The Two Towers    </w:t>
      </w:r>
      <w:r>
        <w:t xml:space="preserve">   Hobbit    </w:t>
      </w:r>
      <w:r>
        <w:t xml:space="preserve">   Lord Of The 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Ronald Reuel Tolkien</dc:title>
  <dcterms:created xsi:type="dcterms:W3CDTF">2021-10-11T10:10:35Z</dcterms:created>
  <dcterms:modified xsi:type="dcterms:W3CDTF">2021-10-11T10:10:35Z</dcterms:modified>
</cp:coreProperties>
</file>