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Schneider Dukes</w:t>
      </w:r>
    </w:p>
    <w:p>
      <w:pPr>
        <w:pStyle w:val="Questions"/>
      </w:pPr>
      <w:r>
        <w:t xml:space="preserve">1. OSYEDYS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DCRKNEE LREEB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CRCLIEGYN GERCA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AIGAWNESNK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WDUTRLEANS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IINBNSEGGN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BVAAODGN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COSSSARDOR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UFLEDRF TSIRKS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ERRYM SMAHCIRST BABY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SIMALBDISNEI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RUOF OT 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AEONRDNS CEBHN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AITSHMSCR SCRA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KLEI 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BSO ATLS IDRE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BIDENH ETH ECNSES WTIH BO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18. CIEOLLR AND NCOPMYA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Schneider Dukes</dc:title>
  <dcterms:created xsi:type="dcterms:W3CDTF">2021-10-11T10:11:55Z</dcterms:created>
  <dcterms:modified xsi:type="dcterms:W3CDTF">2021-10-11T10:11:55Z</dcterms:modified>
</cp:coreProperties>
</file>