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Sherman Cooper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must be thirty of older to become this, what is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county was he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a ambassador to what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his dad died he was at law practice, what one was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his parents names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failed against Paul Patton running for _______ in 1939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dribble it and be on it with your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parents are always happy when you bring these grades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 have a good friend well that's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to be a citizen to the U.S.A for nine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Sherman Cooper</dc:title>
  <dcterms:created xsi:type="dcterms:W3CDTF">2021-10-11T10:10:53Z</dcterms:created>
  <dcterms:modified xsi:type="dcterms:W3CDTF">2021-10-11T10:10:53Z</dcterms:modified>
</cp:coreProperties>
</file>