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The Baptist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 3:4 What animal skin did John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Luke 1:41 As Elizabeth greeted Mary, what did her baby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Mat. 3:16 As Jesus rose from the water, 'the Spirit of God descended like a _ _ _ 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Luke 1:13 What was John's father's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Luke 1:5 What was John's father's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Mat. 3:4 What else did he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Luke 7:33 What did they say John had because he did not eat bread or drink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Mat. 3:11 What item that Jesus wore was John 'not worthy to bear'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Luke 1:56 How many months did Mary stay with Elizabeth.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Mat. 14:11 How did John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Luke 1:13 What was John's mother's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* Who asked for 'The Head of John the Baptist.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Mat, 3:1 Where Did John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Mat. 3:7 What did John call the Pharisees and Sadducees as they watch from the river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Mat. 3:6 In which river did John do his baptism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 1:36 What relation was Mary to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Mat. 14:3 Who caused John t be lockedup.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Mat. 3:4 What insect did he eat</w:t>
            </w:r>
          </w:p>
        </w:tc>
      </w:tr>
    </w:tbl>
    <w:p>
      <w:pPr>
        <w:pStyle w:val="WordBankMedium"/>
      </w:pPr>
      <w:r>
        <w:t xml:space="preserve">   Wilderness    </w:t>
      </w:r>
      <w:r>
        <w:t xml:space="preserve">   Camel    </w:t>
      </w:r>
      <w:r>
        <w:t xml:space="preserve">   Locust    </w:t>
      </w:r>
      <w:r>
        <w:t xml:space="preserve">   Honey    </w:t>
      </w:r>
      <w:r>
        <w:t xml:space="preserve">   Jordan    </w:t>
      </w:r>
      <w:r>
        <w:t xml:space="preserve">   Vipers    </w:t>
      </w:r>
      <w:r>
        <w:t xml:space="preserve">   Shoes    </w:t>
      </w:r>
      <w:r>
        <w:t xml:space="preserve">   Dove    </w:t>
      </w:r>
      <w:r>
        <w:t xml:space="preserve">   Salome    </w:t>
      </w:r>
      <w:r>
        <w:t xml:space="preserve">   Devil    </w:t>
      </w:r>
      <w:r>
        <w:t xml:space="preserve">   Elizabeth    </w:t>
      </w:r>
      <w:r>
        <w:t xml:space="preserve">   Zechariah    </w:t>
      </w:r>
      <w:r>
        <w:t xml:space="preserve">   Leaped    </w:t>
      </w:r>
      <w:r>
        <w:t xml:space="preserve">   Three    </w:t>
      </w:r>
      <w:r>
        <w:t xml:space="preserve">   Cousin    </w:t>
      </w:r>
      <w:r>
        <w:t xml:space="preserve">   Priest    </w:t>
      </w:r>
      <w:r>
        <w:t xml:space="preserve">   Beheaded    </w:t>
      </w:r>
      <w:r>
        <w:t xml:space="preserve">   Herodias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2021-10-11T10:12:04Z</dcterms:created>
  <dcterms:modified xsi:type="dcterms:W3CDTF">2021-10-11T10:12:04Z</dcterms:modified>
</cp:coreProperties>
</file>