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Tyler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DEMOCRAT    </w:t>
      </w:r>
      <w:r>
        <w:t xml:space="preserve">   GREENWAY PLANTATION    </w:t>
      </w:r>
      <w:r>
        <w:t xml:space="preserve">   LEGISLATOR    </w:t>
      </w:r>
      <w:r>
        <w:t xml:space="preserve">   SENATOR    </w:t>
      </w:r>
      <w:r>
        <w:t xml:space="preserve">   AMERICA    </w:t>
      </w:r>
      <w:r>
        <w:t xml:space="preserve">   JOHN TYLER    </w:t>
      </w:r>
      <w:r>
        <w:t xml:space="preserve">   UNITED STATES    </w:t>
      </w:r>
      <w:r>
        <w:t xml:space="preserve">   GOVERNOR    </w:t>
      </w:r>
      <w:r>
        <w:t xml:space="preserve">   WHIG PARTY    </w:t>
      </w:r>
      <w:r>
        <w:t xml:space="preserve">   PRESIDENT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Tyler</dc:title>
  <dcterms:created xsi:type="dcterms:W3CDTF">2021-10-11T10:10:31Z</dcterms:created>
  <dcterms:modified xsi:type="dcterms:W3CDTF">2021-10-11T10:10:31Z</dcterms:modified>
</cp:coreProperties>
</file>