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John Watson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main cause of Watson's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John Watson is known as the father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At what age did Watson begin his undergraduate degree?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gave his dissertation at the University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his most famous studies is known as the little _____ experiment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Watson was named after what type of minister?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Through his experiments on color vision of animals, Watson found that monkeys are able to perceive colors and dislike what color?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first name of the student Watson had an affair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John Watson received much criticism because he believed there was no such thing as the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animal did Watson perform many experiments with?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 Watson Crossword</dc:title>
  <dcterms:created xsi:type="dcterms:W3CDTF">2021-10-11T10:11:39Z</dcterms:created>
  <dcterms:modified xsi:type="dcterms:W3CDTF">2021-10-11T10:11:39Z</dcterms:modified>
</cp:coreProperties>
</file>