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John Wayne Gacy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Pogo    </w:t>
      </w:r>
      <w:r>
        <w:t xml:space="preserve">   Antisocial    </w:t>
      </w:r>
      <w:r>
        <w:t xml:space="preserve">   Divorced    </w:t>
      </w:r>
      <w:r>
        <w:t xml:space="preserve">   Crawl Space    </w:t>
      </w:r>
      <w:r>
        <w:t xml:space="preserve">   Lethal Injection    </w:t>
      </w:r>
      <w:r>
        <w:t xml:space="preserve">   Contracting company    </w:t>
      </w:r>
      <w:r>
        <w:t xml:space="preserve">   Mixed killer    </w:t>
      </w:r>
      <w:r>
        <w:t xml:space="preserve">   Blue Collar    </w:t>
      </w:r>
      <w:r>
        <w:t xml:space="preserve">   Robert Piest    </w:t>
      </w:r>
      <w:r>
        <w:t xml:space="preserve">   Clown Killer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Wayne Gacy </dc:title>
  <dcterms:created xsi:type="dcterms:W3CDTF">2021-10-11T10:11:48Z</dcterms:created>
  <dcterms:modified xsi:type="dcterms:W3CDTF">2021-10-11T10:11:48Z</dcterms:modified>
</cp:coreProperties>
</file>