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Wayne Gacy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Thirty three    </w:t>
      </w:r>
      <w:r>
        <w:t xml:space="preserve">   Stabbing    </w:t>
      </w:r>
      <w:r>
        <w:t xml:space="preserve">   Strangulation    </w:t>
      </w:r>
      <w:r>
        <w:t xml:space="preserve">   Heart issues    </w:t>
      </w:r>
      <w:r>
        <w:t xml:space="preserve">   Bridge    </w:t>
      </w:r>
      <w:r>
        <w:t xml:space="preserve">   Murder    </w:t>
      </w:r>
      <w:r>
        <w:t xml:space="preserve">   Crawl space    </w:t>
      </w:r>
      <w:r>
        <w:t xml:space="preserve">   Alter ego    </w:t>
      </w:r>
      <w:r>
        <w:t xml:space="preserve">   Pogo    </w:t>
      </w:r>
      <w:r>
        <w:t xml:space="preserve">   Clown    </w:t>
      </w:r>
      <w:r>
        <w:t xml:space="preserve">   Rope    </w:t>
      </w:r>
      <w:r>
        <w:t xml:space="preserve">   Torture    </w:t>
      </w:r>
      <w:r>
        <w:t xml:space="preserve">   Assault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</dc:title>
  <dcterms:created xsi:type="dcterms:W3CDTF">2021-10-11T10:11:55Z</dcterms:created>
  <dcterms:modified xsi:type="dcterms:W3CDTF">2021-10-11T10:11:55Z</dcterms:modified>
</cp:coreProperties>
</file>