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John Wayne Gacy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crawl space    </w:t>
      </w:r>
      <w:r>
        <w:t xml:space="preserve">   gacy    </w:t>
      </w:r>
      <w:r>
        <w:t xml:space="preserve">   robert piest    </w:t>
      </w:r>
      <w:r>
        <w:t xml:space="preserve">   lethal injection    </w:t>
      </w:r>
      <w:r>
        <w:t xml:space="preserve">   summerdale ave    </w:t>
      </w:r>
      <w:r>
        <w:t xml:space="preserve">   construction    </w:t>
      </w:r>
      <w:r>
        <w:t xml:space="preserve">   chicago    </w:t>
      </w:r>
      <w:r>
        <w:t xml:space="preserve">   william kunkle    </w:t>
      </w:r>
      <w:r>
        <w:t xml:space="preserve">   twenty one life sentences    </w:t>
      </w:r>
      <w:r>
        <w:t xml:space="preserve">   trial    </w:t>
      </w:r>
      <w:r>
        <w:t xml:space="preserve">   thirty three    </w:t>
      </w:r>
      <w:r>
        <w:t xml:space="preserve">   insanity plea    </w:t>
      </w:r>
      <w:r>
        <w:t xml:space="preserve">   psychopath    </w:t>
      </w:r>
      <w:r>
        <w:t xml:space="preserve">   prison    </w:t>
      </w:r>
      <w:r>
        <w:t xml:space="preserve">   male victims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John Wayne Gacy</dc:title>
  <dcterms:created xsi:type="dcterms:W3CDTF">2021-10-11T10:10:36Z</dcterms:created>
  <dcterms:modified xsi:type="dcterms:W3CDTF">2021-10-11T10:10:36Z</dcterms:modified>
</cp:coreProperties>
</file>