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Wayne Gacy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police department investigated Gacy?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Gacy originally arrested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Gacy diagnosed with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Gacy's father call Gacy on multiple occasions?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Gacy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Gacy was a victim of _________ abuse and sexual assault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criminological theory does Gacy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Gacy's favorite method of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degree did John Wayne Gacy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Gacy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Gacy try to claim he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total victims did Gacy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Gacy hide the majority of his victims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Gacy attend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Gacy's last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Gacy's clown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Wayne Gacy's father was a ___________ with a bad temper.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Gacy's first kill?</w:t>
            </w:r>
          </w:p>
        </w:tc>
      </w:tr>
    </w:tbl>
    <w:p>
      <w:pPr>
        <w:pStyle w:val="WordBankLarge"/>
      </w:pPr>
      <w:r>
        <w:t xml:space="preserve">   Chicago    </w:t>
      </w:r>
      <w:r>
        <w:t xml:space="preserve">   Antisocial Personality Disorder    </w:t>
      </w:r>
      <w:r>
        <w:t xml:space="preserve">   Alcoholic    </w:t>
      </w:r>
      <w:r>
        <w:t xml:space="preserve">   Sissy    </w:t>
      </w:r>
      <w:r>
        <w:t xml:space="preserve">   Physical    </w:t>
      </w:r>
      <w:r>
        <w:t xml:space="preserve">   College    </w:t>
      </w:r>
      <w:r>
        <w:t xml:space="preserve">   Northwestern    </w:t>
      </w:r>
      <w:r>
        <w:t xml:space="preserve">   Rope Trick    </w:t>
      </w:r>
      <w:r>
        <w:t xml:space="preserve">   Pogo    </w:t>
      </w:r>
      <w:r>
        <w:t xml:space="preserve">   Timothy McCoy    </w:t>
      </w:r>
      <w:r>
        <w:t xml:space="preserve">   Rob Piest    </w:t>
      </w:r>
      <w:r>
        <w:t xml:space="preserve">   Thirty Three    </w:t>
      </w:r>
      <w:r>
        <w:t xml:space="preserve">   Marijuana charge    </w:t>
      </w:r>
      <w:r>
        <w:t xml:space="preserve">   Des Plaines PD    </w:t>
      </w:r>
      <w:r>
        <w:t xml:space="preserve">   Crawlspace    </w:t>
      </w:r>
      <w:r>
        <w:t xml:space="preserve">   Lethal Injection    </w:t>
      </w:r>
      <w:r>
        <w:t xml:space="preserve">   Multiple Personality Disorder    </w:t>
      </w:r>
      <w:r>
        <w:t xml:space="preserve">   Psychological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 Crossword</dc:title>
  <dcterms:created xsi:type="dcterms:W3CDTF">2021-10-11T10:11:46Z</dcterms:created>
  <dcterms:modified xsi:type="dcterms:W3CDTF">2021-10-11T10:11:46Z</dcterms:modified>
</cp:coreProperties>
</file>