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Gacy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Gacy's clown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crimes was he convicted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he dead or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in prison until his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he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Conviction Sentencing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put the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he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John's occupation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Puzzle</dc:title>
  <dcterms:created xsi:type="dcterms:W3CDTF">2021-10-11T10:11:31Z</dcterms:created>
  <dcterms:modified xsi:type="dcterms:W3CDTF">2021-10-11T10:11:31Z</dcterms:modified>
</cp:coreProperties>
</file>