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Wayne 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abusive    </w:t>
      </w:r>
      <w:r>
        <w:t xml:space="preserve">   Killer Clown    </w:t>
      </w:r>
      <w:r>
        <w:t xml:space="preserve">   innocent    </w:t>
      </w:r>
      <w:r>
        <w:t xml:space="preserve">   insane    </w:t>
      </w:r>
      <w:r>
        <w:t xml:space="preserve">   death penalty    </w:t>
      </w:r>
      <w:r>
        <w:t xml:space="preserve">   assault    </w:t>
      </w:r>
      <w:r>
        <w:t xml:space="preserve">   Buried    </w:t>
      </w:r>
      <w:r>
        <w:t xml:space="preserve">   Boys    </w:t>
      </w:r>
      <w:r>
        <w:t xml:space="preserve">   Injections    </w:t>
      </w:r>
      <w:r>
        <w:t xml:space="preserve">   PogotheClown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</dc:title>
  <dcterms:created xsi:type="dcterms:W3CDTF">2021-10-11T10:11:14Z</dcterms:created>
  <dcterms:modified xsi:type="dcterms:W3CDTF">2021-10-11T10:11:14Z</dcterms:modified>
</cp:coreProperties>
</file>