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Wayne 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that was Gacy was arrested for all of his crimes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alter ego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Gacy did to his victims before killing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victims that remain unknown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Gacy executed by the death penalty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 volunteered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victim's disappearance led to the police investigating Gacy?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that this loser was executed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he hid his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Went to prison for 18 months for performing this act on two young boys</w:t>
            </w:r>
          </w:p>
        </w:tc>
      </w:tr>
    </w:tbl>
    <w:p>
      <w:pPr>
        <w:pStyle w:val="WordBankSmall"/>
      </w:pPr>
      <w:r>
        <w:t xml:space="preserve">   Pogotheclown    </w:t>
      </w:r>
      <w:r>
        <w:t xml:space="preserve">   RobertPierst    </w:t>
      </w:r>
      <w:r>
        <w:t xml:space="preserve">   Sodomizing    </w:t>
      </w:r>
      <w:r>
        <w:t xml:space="preserve">   precinctcaptain    </w:t>
      </w:r>
      <w:r>
        <w:t xml:space="preserve">   Crawlspace    </w:t>
      </w:r>
      <w:r>
        <w:t xml:space="preserve">   Six    </w:t>
      </w:r>
      <w:r>
        <w:t xml:space="preserve">   rape    </w:t>
      </w:r>
      <w:r>
        <w:t xml:space="preserve">   1978    </w:t>
      </w:r>
      <w:r>
        <w:t xml:space="preserve">   lethal injection    </w:t>
      </w:r>
      <w:r>
        <w:t xml:space="preserve">   1994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</dc:title>
  <dcterms:created xsi:type="dcterms:W3CDTF">2021-10-11T10:11:34Z</dcterms:created>
  <dcterms:modified xsi:type="dcterms:W3CDTF">2021-10-11T10:11:34Z</dcterms:modified>
</cp:coreProperties>
</file>