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Wayne Westerns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RIOLOBO    </w:t>
      </w:r>
      <w:r>
        <w:t xml:space="preserve">   CHISUM    </w:t>
      </w:r>
      <w:r>
        <w:t xml:space="preserve">   WARWAGON    </w:t>
      </w:r>
      <w:r>
        <w:t xml:space="preserve">   RIOGRANDE    </w:t>
      </w:r>
      <w:r>
        <w:t xml:space="preserve">   FORTAPACHE    </w:t>
      </w:r>
      <w:r>
        <w:t xml:space="preserve">   HONDO    </w:t>
      </w:r>
      <w:r>
        <w:t xml:space="preserve">   MCLINTOCK    </w:t>
      </w:r>
      <w:r>
        <w:t xml:space="preserve">   BIGJAKE    </w:t>
      </w:r>
      <w:r>
        <w:t xml:space="preserve">   STAGECOACH    </w:t>
      </w:r>
      <w:r>
        <w:t xml:space="preserve">   HORSESOLDIERS    </w:t>
      </w:r>
      <w:r>
        <w:t xml:space="preserve">   SEARCHERS    </w:t>
      </w:r>
      <w:r>
        <w:t xml:space="preserve">   REDRIVER    </w:t>
      </w:r>
      <w:r>
        <w:t xml:space="preserve">   TRUEGRIT    </w:t>
      </w:r>
      <w:r>
        <w:t xml:space="preserve">   ELDORADO    </w:t>
      </w:r>
      <w:r>
        <w:t xml:space="preserve">   RIOBRAVO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Wayne Westerns</dc:title>
  <dcterms:created xsi:type="dcterms:W3CDTF">2021-10-11T10:12:10Z</dcterms:created>
  <dcterms:modified xsi:type="dcterms:W3CDTF">2021-10-11T10:12:10Z</dcterms:modified>
</cp:coreProperties>
</file>