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Amazing Grace    </w:t>
      </w:r>
      <w:r>
        <w:t xml:space="preserve">   Command    </w:t>
      </w:r>
      <w:r>
        <w:t xml:space="preserve">   Desires    </w:t>
      </w:r>
      <w:r>
        <w:t xml:space="preserve">   Gratitude    </w:t>
      </w:r>
      <w:r>
        <w:t xml:space="preserve">   Happiness    </w:t>
      </w:r>
      <w:r>
        <w:t xml:space="preserve">   Heaviness    </w:t>
      </w:r>
      <w:r>
        <w:t xml:space="preserve">   Holiness    </w:t>
      </w:r>
      <w:r>
        <w:t xml:space="preserve">   Image of God    </w:t>
      </w:r>
      <w:r>
        <w:t xml:space="preserve">   Love    </w:t>
      </w:r>
      <w:r>
        <w:t xml:space="preserve">   Moral    </w:t>
      </w:r>
      <w:r>
        <w:t xml:space="preserve">   Natural    </w:t>
      </w:r>
      <w:r>
        <w:t xml:space="preserve">   Political    </w:t>
      </w:r>
      <w:r>
        <w:t xml:space="preserve">   Repentance    </w:t>
      </w:r>
      <w:r>
        <w:t xml:space="preserve">   Salvation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Wesley</dc:title>
  <dcterms:created xsi:type="dcterms:W3CDTF">2021-10-11T10:10:44Z</dcterms:created>
  <dcterms:modified xsi:type="dcterms:W3CDTF">2021-10-11T10:10:44Z</dcterms:modified>
</cp:coreProperties>
</file>