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Wilkes Booth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Abraham Lincoln    </w:t>
      </w:r>
      <w:r>
        <w:t xml:space="preserve">   American    </w:t>
      </w:r>
      <w:r>
        <w:t xml:space="preserve">   Assassinated    </w:t>
      </w:r>
      <w:r>
        <w:t xml:space="preserve">   Conspirators    </w:t>
      </w:r>
      <w:r>
        <w:t xml:space="preserve">   Fled    </w:t>
      </w:r>
      <w:r>
        <w:t xml:space="preserve">   Gun    </w:t>
      </w:r>
      <w:r>
        <w:t xml:space="preserve">   Headshot    </w:t>
      </w:r>
      <w:r>
        <w:t xml:space="preserve">   Kidnap    </w:t>
      </w:r>
      <w:r>
        <w:t xml:space="preserve">   Play    </w:t>
      </w:r>
      <w:r>
        <w:t xml:space="preserve">   Tobacco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Wilkes Booth </dc:title>
  <dcterms:created xsi:type="dcterms:W3CDTF">2021-10-11T10:11:23Z</dcterms:created>
  <dcterms:modified xsi:type="dcterms:W3CDTF">2021-10-11T10:11:23Z</dcterms:modified>
</cp:coreProperties>
</file>