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jaws    </w:t>
      </w:r>
      <w:r>
        <w:t xml:space="preserve">   hook    </w:t>
      </w:r>
      <w:r>
        <w:t xml:space="preserve">   park    </w:t>
      </w:r>
      <w:r>
        <w:t xml:space="preserve">   jurrasic    </w:t>
      </w:r>
      <w:r>
        <w:t xml:space="preserve">   bfg    </w:t>
      </w:r>
      <w:r>
        <w:t xml:space="preserve">   wars    </w:t>
      </w:r>
      <w:r>
        <w:t xml:space="preserve">   potter    </w:t>
      </w:r>
      <w:r>
        <w:t xml:space="preserve">   superman    </w:t>
      </w:r>
      <w:r>
        <w:t xml:space="preserve">   pinocchio    </w:t>
      </w:r>
      <w:r>
        <w:t xml:space="preserve">   star    </w:t>
      </w:r>
      <w:r>
        <w:t xml:space="preserve">   wish upon    </w:t>
      </w:r>
      <w:r>
        <w:t xml:space="preserve">   wizard    </w:t>
      </w:r>
      <w:r>
        <w:t xml:space="preserve">   rainbow    </w:t>
      </w:r>
      <w:r>
        <w:t xml:space="preserve">   alone    </w:t>
      </w:r>
      <w:r>
        <w:t xml:space="preserve">   home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2021-10-11T10:12:03Z</dcterms:created>
  <dcterms:modified xsi:type="dcterms:W3CDTF">2021-10-11T10:12:03Z</dcterms:modified>
</cp:coreProperties>
</file>