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Williams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John Williams was born here (2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John Williams' career as a composer has lasted over ___ decades.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John Williams was ___ in 1932.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John Williams' middle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son, Joseph Williams, was lead singer in which famous rock 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John Williams' most famous pieces, from Star Wars: The Empire Strikes Back (3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plays the piano is called a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John Williams has scored more than one ___ films.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 ___ and the Crystal Skull (2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string, woodwind, brass, and percussion instruments. John Williams writes music primarily for this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Before becoming a composer, John Williams served in the United States ___ ___ (2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writes original music is called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conductor.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Williams</dc:title>
  <dcterms:created xsi:type="dcterms:W3CDTF">2021-10-11T10:12:05Z</dcterms:created>
  <dcterms:modified xsi:type="dcterms:W3CDTF">2021-10-11T10:12:05Z</dcterms:modified>
</cp:coreProperties>
</file>