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bfg    </w:t>
      </w:r>
      <w:r>
        <w:t xml:space="preserve">   ET    </w:t>
      </w:r>
      <w:r>
        <w:t xml:space="preserve">   Home alone    </w:t>
      </w:r>
      <w:r>
        <w:t xml:space="preserve">   Home alone 2 lost in New York    </w:t>
      </w:r>
      <w:r>
        <w:t xml:space="preserve">   Jaws (1975)    </w:t>
      </w:r>
      <w:r>
        <w:t xml:space="preserve">   john williams    </w:t>
      </w:r>
      <w:r>
        <w:t xml:space="preserve">   Jurassic park    </w:t>
      </w:r>
      <w:r>
        <w:t xml:space="preserve">   Raiders of the lost arc    </w:t>
      </w:r>
      <w:r>
        <w:t xml:space="preserve">   Schindler’s list    </w:t>
      </w:r>
      <w:r>
        <w:t xml:space="preserve">   Star wars    </w:t>
      </w:r>
      <w:r>
        <w:t xml:space="preserve">   Star wars episode VII    </w:t>
      </w:r>
      <w:r>
        <w:t xml:space="preserve">   Star wars return of the Jedi    </w:t>
      </w:r>
      <w:r>
        <w:t xml:space="preserve">   Star wars revenge of sith    </w:t>
      </w:r>
      <w:r>
        <w:t xml:space="preserve">   Star wars the phantom menace    </w:t>
      </w:r>
      <w:r>
        <w:t xml:space="preserve">   Tintin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Williams</dc:title>
  <dcterms:created xsi:type="dcterms:W3CDTF">2021-10-11T10:10:55Z</dcterms:created>
  <dcterms:modified xsi:type="dcterms:W3CDTF">2021-10-11T10:10:55Z</dcterms:modified>
</cp:coreProperties>
</file>