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Harry Potter    </w:t>
      </w:r>
      <w:r>
        <w:t xml:space="preserve">   Star Wars    </w:t>
      </w:r>
      <w:r>
        <w:t xml:space="preserve">   E.T.    </w:t>
      </w:r>
      <w:r>
        <w:t xml:space="preserve">   Steven Spielberg    </w:t>
      </w:r>
      <w:r>
        <w:t xml:space="preserve">   TV    </w:t>
      </w:r>
      <w:r>
        <w:t xml:space="preserve">   Lost in Space    </w:t>
      </w:r>
      <w:r>
        <w:t xml:space="preserve">   South Pacific    </w:t>
      </w:r>
      <w:r>
        <w:t xml:space="preserve">   Air Force    </w:t>
      </w:r>
      <w:r>
        <w:t xml:space="preserve">   Trombone    </w:t>
      </w:r>
      <w:r>
        <w:t xml:space="preserve">   Trumpet    </w:t>
      </w:r>
      <w:r>
        <w:t xml:space="preserve">   Cello    </w:t>
      </w:r>
      <w:r>
        <w:t xml:space="preserve">   New York    </w:t>
      </w:r>
      <w:r>
        <w:t xml:space="preserve">   Julliard    </w:t>
      </w:r>
      <w:r>
        <w:t xml:space="preserve">   Academy Award    </w:t>
      </w:r>
      <w:r>
        <w:t xml:space="preserve">   Movies    </w:t>
      </w:r>
      <w:r>
        <w:t xml:space="preserve">   Jurassic Park    </w:t>
      </w:r>
      <w:r>
        <w:t xml:space="preserve">   Piano    </w:t>
      </w:r>
      <w:r>
        <w:t xml:space="preserve">   John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Williams</dc:title>
  <dcterms:created xsi:type="dcterms:W3CDTF">2021-10-11T10:12:26Z</dcterms:created>
  <dcterms:modified xsi:type="dcterms:W3CDTF">2021-10-11T10:12:26Z</dcterms:modified>
</cp:coreProperties>
</file>