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Extra Terrestrial    </w:t>
      </w:r>
      <w:r>
        <w:t xml:space="preserve">   Harry Potter    </w:t>
      </w:r>
      <w:r>
        <w:t xml:space="preserve">   Home Alone    </w:t>
      </w:r>
      <w:r>
        <w:t xml:space="preserve">   Hook    </w:t>
      </w:r>
      <w:r>
        <w:t xml:space="preserve">   Indiana Jones    </w:t>
      </w:r>
      <w:r>
        <w:t xml:space="preserve">   Jaws    </w:t>
      </w:r>
      <w:r>
        <w:t xml:space="preserve">   Raiders of the Lost Ark    </w:t>
      </w:r>
      <w:r>
        <w:t xml:space="preserve">   Return of the Jedi    </w:t>
      </w:r>
      <w:r>
        <w:t xml:space="preserve">   Star Wars    </w:t>
      </w:r>
      <w:r>
        <w:t xml:space="preserve">   Superman    </w:t>
      </w:r>
      <w:r>
        <w:t xml:space="preserve">   Temple of Doom    </w:t>
      </w:r>
      <w:r>
        <w:t xml:space="preserve">   The BFG    </w:t>
      </w:r>
      <w:r>
        <w:t xml:space="preserve">   The Empire Strikes Back    </w:t>
      </w:r>
      <w:r>
        <w:t xml:space="preserve">   The Last Crusade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Williams</dc:title>
  <dcterms:created xsi:type="dcterms:W3CDTF">2021-10-11T10:11:09Z</dcterms:created>
  <dcterms:modified xsi:type="dcterms:W3CDTF">2021-10-11T10:11:09Z</dcterms:modified>
</cp:coreProperties>
</file>