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 Movie Theme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left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Wizard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Athletic event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War 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Dinosaur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Adventurer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 hero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Shark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from another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 Movie Theme Music</dc:title>
  <dcterms:created xsi:type="dcterms:W3CDTF">2021-10-11T10:10:46Z</dcterms:created>
  <dcterms:modified xsi:type="dcterms:W3CDTF">2021-10-11T10:10:46Z</dcterms:modified>
</cp:coreProperties>
</file>