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Wycliffe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John Wycliffe    </w:t>
      </w:r>
      <w:r>
        <w:t xml:space="preserve">   Bible    </w:t>
      </w:r>
      <w:r>
        <w:t xml:space="preserve">   Christian    </w:t>
      </w:r>
      <w:r>
        <w:t xml:space="preserve">   December    </w:t>
      </w:r>
      <w:r>
        <w:t xml:space="preserve">   English    </w:t>
      </w:r>
      <w:r>
        <w:t xml:space="preserve">   God    </w:t>
      </w:r>
      <w:r>
        <w:t xml:space="preserve">   Latin    </w:t>
      </w:r>
      <w:r>
        <w:t xml:space="preserve">   New Testament    </w:t>
      </w:r>
      <w:r>
        <w:t xml:space="preserve">   Oxford University    </w:t>
      </w:r>
      <w:r>
        <w:t xml:space="preserve">   Philosopher    </w:t>
      </w:r>
      <w:r>
        <w:t xml:space="preserve">   Poor    </w:t>
      </w:r>
      <w:r>
        <w:t xml:space="preserve">   Protestant    </w:t>
      </w:r>
      <w:r>
        <w:t xml:space="preserve">   Smart    </w:t>
      </w:r>
      <w:r>
        <w:t xml:space="preserve">   Stroke    </w:t>
      </w:r>
      <w:r>
        <w:t xml:space="preserve">   Translator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Wycliffe</dc:title>
  <dcterms:created xsi:type="dcterms:W3CDTF">2021-10-11T10:11:44Z</dcterms:created>
  <dcterms:modified xsi:type="dcterms:W3CDTF">2021-10-11T10:11:44Z</dcterms:modified>
</cp:coreProperties>
</file>