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slug with a shell on its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he come to? v11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bought us the law? v17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in the beginning with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life bring to everyone?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hear through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word?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bird came upon Jesus? v32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us grace and truth? v17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feeling pleased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to tell everyone about the light? V6,7,8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word become? v14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son come from? v14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have we seen? v14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 him? V4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catch fish in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light do? V5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where did the light come? V9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light on a candle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1</dc:title>
  <dcterms:created xsi:type="dcterms:W3CDTF">2021-10-11T10:10:44Z</dcterms:created>
  <dcterms:modified xsi:type="dcterms:W3CDTF">2021-10-11T10:10:44Z</dcterms:modified>
</cp:coreProperties>
</file>