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chapter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said, "I baptize with ______________."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Behold an Israelite indeed, in whom is no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was full of grace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Nathanael said, "Can any good thing come out of____________?"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things were made by the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 was sent to bear witness of_________.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Galilee Jesus told ______________ "Follow 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Andrew tell Simon that he had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man hath seen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Jesus said, "Verily, verily, I say unto you , Hereafter ye shall see ____open.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light shine?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had seen Nathanael under the ____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Grace and Truth came by ______   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was the voice of one crying in the ______________,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in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Philip told ______ about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went to find his brother Simon Peter?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Cephas mean?  ____   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things were done in ______beyond Jordan, where John was baptizing.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human penman of the book of John?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light of men?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chapter one</dc:title>
  <dcterms:created xsi:type="dcterms:W3CDTF">2021-10-11T10:11:38Z</dcterms:created>
  <dcterms:modified xsi:type="dcterms:W3CDTF">2021-10-11T10:11:38Z</dcterms:modified>
</cp:coreProperties>
</file>