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 Kennedy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JFK's wife's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JFK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JFK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JFK run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JFK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JFK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he die?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kids did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JFK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JFK serve 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branch of military did JFK fight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was JFK president?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 Kennedy </dc:title>
  <dcterms:created xsi:type="dcterms:W3CDTF">2021-10-11T10:10:55Z</dcterms:created>
  <dcterms:modified xsi:type="dcterms:W3CDTF">2021-10-11T10:10:55Z</dcterms:modified>
</cp:coreProperties>
</file>