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locke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Masters    </w:t>
      </w:r>
      <w:r>
        <w:t xml:space="preserve">   Bachelors    </w:t>
      </w:r>
      <w:r>
        <w:t xml:space="preserve">   August    </w:t>
      </w:r>
      <w:r>
        <w:t xml:space="preserve">   Metaphysics    </w:t>
      </w:r>
      <w:r>
        <w:t xml:space="preserve">   Logic    </w:t>
      </w:r>
      <w:r>
        <w:t xml:space="preserve">   Equal    </w:t>
      </w:r>
      <w:r>
        <w:t xml:space="preserve">   Philosopher    </w:t>
      </w:r>
      <w:r>
        <w:t xml:space="preserve">   Degree    </w:t>
      </w:r>
      <w:r>
        <w:t xml:space="preserve">   Enlightenment    </w:t>
      </w:r>
      <w:r>
        <w:t xml:space="preserve">   Two treatises    </w:t>
      </w:r>
      <w:r>
        <w:t xml:space="preserve">   Board of trade    </w:t>
      </w:r>
      <w:r>
        <w:t xml:space="preserve">   John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locke</dc:title>
  <dcterms:created xsi:type="dcterms:W3CDTF">2021-10-11T10:11:04Z</dcterms:created>
  <dcterms:modified xsi:type="dcterms:W3CDTF">2021-10-11T10:11:04Z</dcterms:modified>
</cp:coreProperties>
</file>