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of Gaunt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Gaunt tries to encourage Bolingbroke to imagine, rather than being banished, that he has been sent "forth to purchase h........."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line that captures the hopeless position that Gaunt was put in, in scene 3: "in the sentence, my own life d............"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Gaunt believe should avenge Gloucester's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ultimate role has Gaunt taken in the tragedy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Gaunt in relation to Bolingbroke?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adjective does Richard use to describe Gaunt at the start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Gaunt in relation to Richard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Gaunt tries to cheer Bolingbroke up, when he has been banished. Complete the line that shows his attempts to keep positive "What is six winters? They are quickly g......"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Gaunt in relation to the dead Duke of Gloucester?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Gaunt, although Richard is very powerful, what is it that he cannot give to Gaunt?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of Gaunt</dc:title>
  <dcterms:created xsi:type="dcterms:W3CDTF">2021-10-11T10:11:22Z</dcterms:created>
  <dcterms:modified xsi:type="dcterms:W3CDTF">2021-10-11T10:11:22Z</dcterms:modified>
</cp:coreProperties>
</file>