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came to hear Joh preach?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Zachariah not do until the birth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John the Baptist preach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John wear around his waist?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family think they would name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John the Baptist eat that was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 the Baptist preached that people needed to be___?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else did John the Baptist eat besides wild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 the Baptist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preaching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people come from to hear John preach?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2021-10-11T10:12:20Z</dcterms:created>
  <dcterms:modified xsi:type="dcterms:W3CDTF">2021-10-11T10:12:20Z</dcterms:modified>
</cp:coreProperties>
</file>