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WILDERNESS    </w:t>
      </w:r>
      <w:r>
        <w:t xml:space="preserve">   WATER    </w:t>
      </w:r>
      <w:r>
        <w:t xml:space="preserve">   SKY    </w:t>
      </w:r>
      <w:r>
        <w:t xml:space="preserve">   LOCUST    </w:t>
      </w:r>
      <w:r>
        <w:t xml:space="preserve">   PLEASED    </w:t>
      </w:r>
      <w:r>
        <w:t xml:space="preserve">   LEATHER BELT    </w:t>
      </w:r>
      <w:r>
        <w:t xml:space="preserve">   JORDAN RIVER    </w:t>
      </w:r>
      <w:r>
        <w:t xml:space="preserve">   JOHN    </w:t>
      </w:r>
      <w:r>
        <w:t xml:space="preserve">   JESUS    </w:t>
      </w:r>
      <w:r>
        <w:t xml:space="preserve">   HONEY    </w:t>
      </w:r>
      <w:r>
        <w:t xml:space="preserve">   HEAVEN    </w:t>
      </w:r>
      <w:r>
        <w:t xml:space="preserve">   DOVE    </w:t>
      </w:r>
      <w:r>
        <w:t xml:space="preserve">   BAPTIZE    </w:t>
      </w:r>
      <w:r>
        <w:t xml:space="preserve">   CAMEL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2021-10-11T10:10:28Z</dcterms:created>
  <dcterms:modified xsi:type="dcterms:W3CDTF">2021-10-11T10:10:28Z</dcterms:modified>
</cp:coreProperties>
</file>