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John the Baptist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sins    </w:t>
      </w:r>
      <w:r>
        <w:t xml:space="preserve">   their    </w:t>
      </w:r>
      <w:r>
        <w:t xml:space="preserve">   forgiveness    </w:t>
      </w:r>
      <w:r>
        <w:t xml:space="preserve">   the    </w:t>
      </w:r>
      <w:r>
        <w:t xml:space="preserve">   by    </w:t>
      </w:r>
      <w:r>
        <w:t xml:space="preserve">   people    </w:t>
      </w:r>
      <w:r>
        <w:t xml:space="preserve">   His    </w:t>
      </w:r>
      <w:r>
        <w:t xml:space="preserve">   to    </w:t>
      </w:r>
      <w:r>
        <w:t xml:space="preserve">   salvation    </w:t>
      </w:r>
      <w:r>
        <w:t xml:space="preserve">   of    </w:t>
      </w:r>
      <w:r>
        <w:t xml:space="preserve">   knowledge    </w:t>
      </w:r>
      <w:r>
        <w:t xml:space="preserve">   give    </w:t>
      </w:r>
      <w:r>
        <w:t xml:space="preserve">   ways    </w:t>
      </w:r>
      <w:r>
        <w:t xml:space="preserve">   prepare    </w:t>
      </w:r>
      <w:r>
        <w:t xml:space="preserve">   Lord    </w:t>
      </w:r>
      <w:r>
        <w:t xml:space="preserve">   before    </w:t>
      </w:r>
      <w:r>
        <w:t xml:space="preserve">   go    </w:t>
      </w:r>
      <w:r>
        <w:t xml:space="preserve">   will    </w:t>
      </w:r>
      <w:r>
        <w:t xml:space="preserve">   you    </w:t>
      </w:r>
      <w:r>
        <w:t xml:space="preserve">   for    </w:t>
      </w:r>
      <w:r>
        <w:t xml:space="preserve">   Most    </w:t>
      </w:r>
      <w:r>
        <w:t xml:space="preserve">   prophet    </w:t>
      </w:r>
      <w:r>
        <w:t xml:space="preserve">   a    </w:t>
      </w:r>
      <w:r>
        <w:t xml:space="preserve">   called    </w:t>
      </w:r>
      <w:r>
        <w:t xml:space="preserve">   be    </w:t>
      </w:r>
      <w:r>
        <w:t xml:space="preserve">   shall    </w:t>
      </w:r>
      <w:r>
        <w:t xml:space="preserve">   child    </w:t>
      </w:r>
      <w:r>
        <w:t xml:space="preserve">   little    </w:t>
      </w:r>
      <w:r>
        <w:t xml:space="preserve">   also    </w:t>
      </w:r>
      <w:r>
        <w:t xml:space="preserve">   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the Baptist</dc:title>
  <dcterms:created xsi:type="dcterms:W3CDTF">2021-10-11T10:10:34Z</dcterms:created>
  <dcterms:modified xsi:type="dcterms:W3CDTF">2021-10-11T10:10:34Z</dcterms:modified>
</cp:coreProperties>
</file>